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851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0027-01-2025-002121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Усольцева Э.Ю.,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Усольцева Эдуарда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4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проживающего по адресу: </w:t>
      </w:r>
      <w:r>
        <w:rPr>
          <w:rStyle w:val="cat-UserDefinedgrp-4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UserDefinedgrp-4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4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Style w:val="cat-UserDefinedgrp-4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Усольцев Э.Ю.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388 км. а/д Сургут-Салехард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Фрейтлайнер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Усольцев Э.Ю.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пояснил, что выпил таблетку от боли, боль не прошла и сделал спиртовой компресс на зуб, поэтому освидетельствование показало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Усольцева Э.Ю.,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Усольцев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86 </w:t>
      </w:r>
      <w:r>
        <w:rPr>
          <w:rFonts w:ascii="Times New Roman" w:eastAsia="Times New Roman" w:hAnsi="Times New Roman" w:cs="Times New Roman"/>
          <w:sz w:val="28"/>
          <w:szCs w:val="28"/>
        </w:rPr>
        <w:t>АП 042624 от 27.03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ОТ 014872 от 27.03.2025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Усольцев Э.Ю.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8689 САО 010774 от 27.03.2025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«АКПЭ-01М-03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Усольцев Э.Ю.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Усольцева Э.Ю. от 27.03.2025;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ИДПС ОГИБДД ОМВД России «</w:t>
      </w:r>
      <w:r>
        <w:rPr>
          <w:rFonts w:ascii="Times New Roman" w:eastAsia="Times New Roman" w:hAnsi="Times New Roman" w:cs="Times New Roman"/>
          <w:sz w:val="28"/>
          <w:szCs w:val="28"/>
        </w:rPr>
        <w:t>Губкинское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ИАЗ ОГИБДД ОМВД России «</w:t>
      </w:r>
      <w:r>
        <w:rPr>
          <w:rFonts w:ascii="Times New Roman" w:eastAsia="Times New Roman" w:hAnsi="Times New Roman" w:cs="Times New Roman"/>
          <w:sz w:val="28"/>
          <w:szCs w:val="28"/>
        </w:rPr>
        <w:t>Губкинское</w:t>
      </w:r>
      <w:r>
        <w:rPr>
          <w:rFonts w:ascii="Times New Roman" w:eastAsia="Times New Roman" w:hAnsi="Times New Roman" w:cs="Times New Roman"/>
          <w:sz w:val="28"/>
          <w:szCs w:val="28"/>
        </w:rPr>
        <w:t>» от 28.03.2025;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Усольцев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арушения доказанной, а доводы защитника не подтвержденными материалами дела, в том числе об отсутствии в деле копии свидетельства о поверке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>, а отсутствие информации о техническом средстве, с помощью которого велась видеозапись, не является юридически значимым обстоятельством, влияющим на исход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Усольцев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однородного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(неоднократные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Усольцев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Усольцева Эдуарда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получатель: УФК по </w:t>
      </w:r>
      <w:r>
        <w:rPr>
          <w:rFonts w:ascii="Times New Roman" w:eastAsia="Times New Roman" w:hAnsi="Times New Roman" w:cs="Times New Roman"/>
          <w:sz w:val="28"/>
          <w:szCs w:val="28"/>
        </w:rPr>
        <w:t>Ямало-Ненецкому автономному округу (УМВД России по Ямало-Ненецкому автономному округу) л/с 04901500300) ИНН 8901003107, КПП 890101001, р/с 031</w:t>
      </w:r>
      <w:r>
        <w:rPr>
          <w:rFonts w:ascii="Times New Roman" w:eastAsia="Times New Roman" w:hAnsi="Times New Roman" w:cs="Times New Roman"/>
          <w:sz w:val="28"/>
          <w:szCs w:val="28"/>
        </w:rPr>
        <w:t>00643000000019000, банк получателя: РКЦ Салехард г. Салехард//УФК по Ямало-Ненецкому автономному округу, КБК 18811601123010001140, БИК 007182108, ОКТМО 71952000, УИН 18810489250200000595.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851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0441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889B-7DA0-4FF0-B9D1-F2B21C7BEF3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